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p>
      <w:pPr>
        <w:pStyle w:val="Questions"/>
      </w:pPr>
      <w:r>
        <w:t xml:space="preserve">1. EKLU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EOCRF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KDAR SEID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WNGIX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AKIANN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ODDIR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BLHSTRAIEG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DAYO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DOP EACRR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RATS REOTDRYSE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DEHTA STAR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SBLRAET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WKEO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MERIEP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NOBAO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DJEI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SONW PEDESER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EACM IUNWD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SLENOC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TOROTEORPSRM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HAKOSA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IBO WAN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HADRT DEVRA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XYAALG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2021-10-11T17:58:32Z</dcterms:created>
  <dcterms:modified xsi:type="dcterms:W3CDTF">2021-10-11T17:58:32Z</dcterms:modified>
</cp:coreProperties>
</file>