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 book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starships    </w:t>
      </w:r>
      <w:r>
        <w:t xml:space="preserve">   droids    </w:t>
      </w:r>
      <w:r>
        <w:t xml:space="preserve">   imperials    </w:t>
      </w:r>
      <w:r>
        <w:t xml:space="preserve">   Empire    </w:t>
      </w:r>
      <w:r>
        <w:t xml:space="preserve">   Ken    </w:t>
      </w:r>
      <w:r>
        <w:t xml:space="preserve">   Han Solo    </w:t>
      </w:r>
      <w:r>
        <w:t xml:space="preserve">   Leia    </w:t>
      </w:r>
      <w:r>
        <w:t xml:space="preserve">   Luke    </w:t>
      </w:r>
      <w:r>
        <w:t xml:space="preserve">   Duro    </w:t>
      </w:r>
      <w:r>
        <w:t xml:space="preserve">   planets    </w:t>
      </w:r>
      <w:r>
        <w:t xml:space="preserve">   Yoda    </w:t>
      </w:r>
      <w:r>
        <w:t xml:space="preserve">   Alliance    </w:t>
      </w:r>
      <w:r>
        <w:t xml:space="preserve">   Rebels    </w:t>
      </w:r>
      <w:r>
        <w:t xml:space="preserve">   Trioculus    </w:t>
      </w:r>
      <w:r>
        <w:t xml:space="preserve">   Kadann    </w:t>
      </w:r>
      <w:r>
        <w:t xml:space="preserve">   Drapac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book two</dc:title>
  <dcterms:created xsi:type="dcterms:W3CDTF">2021-10-11T17:58:07Z</dcterms:created>
  <dcterms:modified xsi:type="dcterms:W3CDTF">2021-10-11T17:58:07Z</dcterms:modified>
</cp:coreProperties>
</file>