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wars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ADMIRAL ACKBARJAR JAR BINKS    </w:t>
      </w:r>
      <w:r>
        <w:t xml:space="preserve">   PADME AMIDALA    </w:t>
      </w:r>
      <w:r>
        <w:t xml:space="preserve">   QUI GON JINN    </w:t>
      </w:r>
      <w:r>
        <w:t xml:space="preserve">   KYLO REN    </w:t>
      </w:r>
      <w:r>
        <w:t xml:space="preserve">   REY    </w:t>
      </w:r>
      <w:r>
        <w:t xml:space="preserve">   JABBA THE HUT    </w:t>
      </w:r>
      <w:r>
        <w:t xml:space="preserve">   CHEWBACCA    </w:t>
      </w:r>
      <w:r>
        <w:t xml:space="preserve">   POE DAMRON    </w:t>
      </w:r>
      <w:r>
        <w:t xml:space="preserve">   R TWO D TWO    </w:t>
      </w:r>
      <w:r>
        <w:t xml:space="preserve">   FINN    </w:t>
      </w:r>
      <w:r>
        <w:t xml:space="preserve">   YODA    </w:t>
      </w:r>
      <w:r>
        <w:t xml:space="preserve">   BOBA FETT    </w:t>
      </w:r>
      <w:r>
        <w:t xml:space="preserve">   DARTH MAUL    </w:t>
      </w:r>
      <w:r>
        <w:t xml:space="preserve">   OBI WAN KENOBI    </w:t>
      </w:r>
      <w:r>
        <w:t xml:space="preserve">   ANAKIN    </w:t>
      </w:r>
      <w:r>
        <w:t xml:space="preserve">   LUKE SKYWALKER    </w:t>
      </w:r>
      <w:r>
        <w:t xml:space="preserve">   PRINCESS LEIA    </w:t>
      </w:r>
      <w:r>
        <w:t xml:space="preserve">   DARTH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characters</dc:title>
  <dcterms:created xsi:type="dcterms:W3CDTF">2021-10-11T17:59:08Z</dcterms:created>
  <dcterms:modified xsi:type="dcterms:W3CDTF">2021-10-11T17:59:08Z</dcterms:modified>
</cp:coreProperties>
</file>