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Star Wars    </w:t>
      </w:r>
      <w:r>
        <w:t xml:space="preserve">   Princess Leia    </w:t>
      </w:r>
      <w:r>
        <w:t xml:space="preserve">   OBI wan    </w:t>
      </w:r>
      <w:r>
        <w:t xml:space="preserve">   A akin    </w:t>
      </w:r>
      <w:r>
        <w:t xml:space="preserve">   Luke sky walker     </w:t>
      </w:r>
      <w:r>
        <w:t xml:space="preserve">   Today    </w:t>
      </w:r>
      <w:r>
        <w:t xml:space="preserve">   Tie fighter    </w:t>
      </w:r>
      <w:r>
        <w:t xml:space="preserve">   ATAT    </w:t>
      </w:r>
      <w:r>
        <w:t xml:space="preserve">   Dealth star    </w:t>
      </w:r>
      <w:r>
        <w:t xml:space="preserve">   X wing     </w:t>
      </w:r>
      <w:r>
        <w:t xml:space="preserve">   Storm troupers    </w:t>
      </w:r>
      <w:r>
        <w:t xml:space="preserve">   Dearth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2021-10-11T17:57:35Z</dcterms:created>
  <dcterms:modified xsi:type="dcterms:W3CDTF">2021-10-11T17:57:35Z</dcterms:modified>
</cp:coreProperties>
</file>