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Star wars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ZEROS    </w:t>
      </w:r>
      <w:r>
        <w:t xml:space="preserve">   X WING    </w:t>
      </w:r>
      <w:r>
        <w:t xml:space="preserve">   TIE FIGHTER    </w:t>
      </w:r>
      <w:r>
        <w:t xml:space="preserve">   STAR WARS    </w:t>
      </w:r>
      <w:r>
        <w:t xml:space="preserve">   SLIP    </w:t>
      </w:r>
      <w:r>
        <w:t xml:space="preserve">   SHIELD    </w:t>
      </w:r>
      <w:r>
        <w:t xml:space="preserve">   POE DAMERON    </w:t>
      </w:r>
      <w:r>
        <w:t xml:space="preserve">   NINES    </w:t>
      </w:r>
      <w:r>
        <w:t xml:space="preserve">   MACE    </w:t>
      </w:r>
      <w:r>
        <w:t xml:space="preserve">   FINN    </w:t>
      </w:r>
      <w:r>
        <w:t xml:space="preserve">   CAPTAIN PHASMA    </w:t>
      </w:r>
      <w:r>
        <w:t xml:space="preserve">   BLASTER RIFLE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 wars</dc:title>
  <dcterms:created xsi:type="dcterms:W3CDTF">2021-10-11T17:59:00Z</dcterms:created>
  <dcterms:modified xsi:type="dcterms:W3CDTF">2021-10-11T17:59:00Z</dcterms:modified>
</cp:coreProperties>
</file>