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aayla secura    </w:t>
      </w:r>
      <w:r>
        <w:t xml:space="preserve">   admiral ackbar    </w:t>
      </w:r>
      <w:r>
        <w:t xml:space="preserve">   anakin skywalker    </w:t>
      </w:r>
      <w:r>
        <w:t xml:space="preserve">   asajj ventress    </w:t>
      </w:r>
      <w:r>
        <w:t xml:space="preserve">   bb8    </w:t>
      </w:r>
      <w:r>
        <w:t xml:space="preserve">   boba fett    </w:t>
      </w:r>
      <w:r>
        <w:t xml:space="preserve">   bossk    </w:t>
      </w:r>
      <w:r>
        <w:t xml:space="preserve">   c3po    </w:t>
      </w:r>
      <w:r>
        <w:t xml:space="preserve">   captain phasma    </w:t>
      </w:r>
      <w:r>
        <w:t xml:space="preserve">   chewbacca    </w:t>
      </w:r>
      <w:r>
        <w:t xml:space="preserve">   clone trooper    </w:t>
      </w:r>
      <w:r>
        <w:t xml:space="preserve">   comander droid    </w:t>
      </w:r>
      <w:r>
        <w:t xml:space="preserve">   darth maul    </w:t>
      </w:r>
      <w:r>
        <w:t xml:space="preserve">   darth vader    </w:t>
      </w:r>
      <w:r>
        <w:t xml:space="preserve">   dengar    </w:t>
      </w:r>
      <w:r>
        <w:t xml:space="preserve">   finn    </w:t>
      </w:r>
      <w:r>
        <w:t xml:space="preserve">   greedo    </w:t>
      </w:r>
      <w:r>
        <w:t xml:space="preserve">   han solo    </w:t>
      </w:r>
      <w:r>
        <w:t xml:space="preserve">   jango fett    </w:t>
      </w:r>
      <w:r>
        <w:t xml:space="preserve">   jar jar binks    </w:t>
      </w:r>
      <w:r>
        <w:t xml:space="preserve">   kit fisto    </w:t>
      </w:r>
      <w:r>
        <w:t xml:space="preserve">   kylo ren    </w:t>
      </w:r>
      <w:r>
        <w:t xml:space="preserve">   lando calrissian    </w:t>
      </w:r>
      <w:r>
        <w:t xml:space="preserve">   leia organa    </w:t>
      </w:r>
      <w:r>
        <w:t xml:space="preserve">   lor san tekka    </w:t>
      </w:r>
      <w:r>
        <w:t xml:space="preserve">   luke skywalker    </w:t>
      </w:r>
      <w:r>
        <w:t xml:space="preserve">   mace windu    </w:t>
      </w:r>
      <w:r>
        <w:t xml:space="preserve">   obi wan Kenobi    </w:t>
      </w:r>
      <w:r>
        <w:t xml:space="preserve">   plo koon    </w:t>
      </w:r>
      <w:r>
        <w:t xml:space="preserve">   r2d2    </w:t>
      </w:r>
      <w:r>
        <w:t xml:space="preserve">   rey    </w:t>
      </w:r>
      <w:r>
        <w:t xml:space="preserve">   sheev palpatine    </w:t>
      </w:r>
      <w:r>
        <w:t xml:space="preserve">   snoke    </w:t>
      </w:r>
      <w:r>
        <w:t xml:space="preserve">   wampa    </w:t>
      </w:r>
      <w:r>
        <w:t xml:space="preserve">   watto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wordsearch</dc:title>
  <dcterms:created xsi:type="dcterms:W3CDTF">2021-10-11T17:59:21Z</dcterms:created>
  <dcterms:modified xsi:type="dcterms:W3CDTF">2021-10-11T17:59:21Z</dcterms:modified>
</cp:coreProperties>
</file>