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Starbucks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inspired by the first mate in Moby-Dick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cafe or other place where coffee is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Regular cup of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hot drink made by infusing the dried crushed leaves in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Medium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8oz cup of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Non-Fat milk and sugar free syrups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Starbucks Logo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Jerry Baldwin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serving of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Kevin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Frozen coffee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 something taking small mouthfulls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Starbucks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hot drink made from the roasted and ground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whose job involves preparing or serving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by mixing with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Drink or flavoring made with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Eat or drink with a loud sloppy sucking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coffee drink made with espresso and steamed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Starbucks Crossword</dc:title>
  <dcterms:created xsi:type="dcterms:W3CDTF">2021-10-11T17:59:32Z</dcterms:created>
  <dcterms:modified xsi:type="dcterms:W3CDTF">2021-10-11T17:59:32Z</dcterms:modified>
</cp:coreProperties>
</file>