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Starbucks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frappuccino    </w:t>
      </w:r>
      <w:r>
        <w:t xml:space="preserve">   decaffeinated    </w:t>
      </w:r>
      <w:r>
        <w:t xml:space="preserve">   baristas    </w:t>
      </w:r>
      <w:r>
        <w:t xml:space="preserve">   cappuccino    </w:t>
      </w:r>
      <w:r>
        <w:t xml:space="preserve">   pumpkinspice    </w:t>
      </w:r>
      <w:r>
        <w:t xml:space="preserve">   espresso    </w:t>
      </w:r>
      <w:r>
        <w:t xml:space="preserve">   venti    </w:t>
      </w:r>
      <w:r>
        <w:t xml:space="preserve">   tall    </w:t>
      </w:r>
      <w:r>
        <w:t xml:space="preserve">   short    </w:t>
      </w:r>
      <w:r>
        <w:t xml:space="preserve">   seattle    </w:t>
      </w:r>
      <w:r>
        <w:t xml:space="preserve">   grande    </w:t>
      </w:r>
      <w:r>
        <w:t xml:space="preserve">   caffeine    </w:t>
      </w:r>
      <w:r>
        <w:t xml:space="preserve">   trenta    </w:t>
      </w:r>
      <w:r>
        <w:t xml:space="preserve">   sbux    </w:t>
      </w:r>
      <w:r>
        <w:t xml:space="preserve">   kcup    </w:t>
      </w:r>
      <w:r>
        <w:t xml:space="preserve">   coffeehouse    </w:t>
      </w:r>
      <w:r>
        <w:t xml:space="preserve">   schultz    </w:t>
      </w:r>
      <w:r>
        <w:t xml:space="preserve">   siegl    </w:t>
      </w:r>
      <w:r>
        <w:t xml:space="preserve">   baldwin    </w:t>
      </w:r>
      <w:r>
        <w:t xml:space="preserve">   bowker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Starbucks Word Search</dc:title>
  <dcterms:created xsi:type="dcterms:W3CDTF">2021-10-11T17:58:11Z</dcterms:created>
  <dcterms:modified xsi:type="dcterms:W3CDTF">2021-10-11T17:58:11Z</dcterms:modified>
</cp:coreProperties>
</file>