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Starch Cookery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Sauteed onions and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Cooked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rice is sautéed, then the liquid is added in small portions throughout the cooking until absorbed, adding more until the rice is tender and creamy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Pureed potatoes with egg and seasonings, then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Scallop potatoes with gruyere cheese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Potates tossed with oil and seasoning, then baked until carmalized and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Rice is added to a boiling liquid, then covered, and simmered until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Shredded potatoes formed into pancakes and pan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rice cooking method where liquid is added all at once, to sautéed rice, brought back to a boil, then covered and reduced to a simmer or finished in the oven until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 dumplings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Starch Cookery</dc:title>
  <dcterms:created xsi:type="dcterms:W3CDTF">2021-10-11T17:58:56Z</dcterms:created>
  <dcterms:modified xsi:type="dcterms:W3CDTF">2021-10-11T17:58:56Z</dcterms:modified>
</cp:coreProperties>
</file>