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polymer of D-glucose; characterized by a 1,6-α- glucosidic linkages in addition to 1,4-α-glucosidic linkages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used to describe the changes that occur in the starch granule when heating is continued after gelatinization has taken place causing the starch molecules to have a complete loss of granular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polymer of D-glucose; characterized by 1,4- α-glucosidic linkages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sugar and acid have a ________ effect on a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during gelling disrupts hydrogen bonds already formed—and weakens the ensuing gel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Plastid in the cytoplasm of plant cells; site of starch storage as granules.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change when heated without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Both fats and milk proteins ______ the temperature at which maximum gelatinization and viscosity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 nature of sugars causes the sugar to compete w/ the starch for the water causing gelatinization to occur slower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depends on availability of free amylose molecules for hydrogen bonding, to form the continuous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Starch granules are found in the _______ of an individual grain of cereal.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Unmodified starches tend to be ______ which is why some starches are modified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change caused by being heated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produced commercially from the cassava plant (manioc) and from potatoes (tubers)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viewed under polarized filters placed at right angles to each other, raw starch granules reveal a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starches are those that are not digested until they enter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temperatures near _____ degrees C some of the granules in starches begin to implode and fragment, a change that reduces viscosity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Separation of the liquid from a gel is called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Starches</dc:title>
  <dcterms:created xsi:type="dcterms:W3CDTF">2021-10-11T18:00:07Z</dcterms:created>
  <dcterms:modified xsi:type="dcterms:W3CDTF">2021-10-11T18:00:07Z</dcterms:modified>
</cp:coreProperties>
</file>