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Star-crossed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BALCONY    </w:t>
      </w:r>
      <w:r>
        <w:t xml:space="preserve">   CAPULET    </w:t>
      </w:r>
      <w:r>
        <w:t xml:space="preserve">   DAGGER    </w:t>
      </w:r>
      <w:r>
        <w:t xml:space="preserve">   DRAMA    </w:t>
      </w:r>
      <w:r>
        <w:t xml:space="preserve">   FRIAR    </w:t>
      </w:r>
      <w:r>
        <w:t xml:space="preserve">   HATE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POISON    </w:t>
      </w:r>
      <w:r>
        <w:t xml:space="preserve">   ROMEO    </w:t>
      </w:r>
      <w:r>
        <w:t xml:space="preserve">   SHAKESPEARE    </w:t>
      </w:r>
      <w:r>
        <w:t xml:space="preserve">   TRAGEDY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Star-crossed Lovers</dc:title>
  <dcterms:created xsi:type="dcterms:W3CDTF">2021-10-11T17:58:22Z</dcterms:created>
  <dcterms:modified xsi:type="dcterms:W3CDTF">2021-10-11T17:58:22Z</dcterms:modified>
</cp:coreProperties>
</file>