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an ​animal) having a ​pattern of two different ​colours of ​hair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annoyance or anger that lasts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not clear enough to be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​priest in the Church of ​England who is in ​charge of a ​church and the ​religious ​needs of ​people in a ​particular ​area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unpleasant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​type of ​woolen ​cloth used to make ​clothes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increase something or to make it stronger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having any ​​involvement ​outside of ​marriage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​thoughts, ​worries, or ​details) ​unimportant but ​demanding one’s ​attention in an ​annoying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(behaviour) intentionally and ​rudely ​showing no ​respect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 and unhealthy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​big ​drinking ​cup with a ​handle and usually a ​lid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jacket with no sleeves or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​sorry and ​wishing that something had not ​happened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someone do something by being annoying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Stardust</dc:title>
  <dcterms:created xsi:type="dcterms:W3CDTF">2021-10-11T17:58:15Z</dcterms:created>
  <dcterms:modified xsi:type="dcterms:W3CDTF">2021-10-11T17:58:15Z</dcterms:modified>
</cp:coreProperties>
</file>