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Malicious burning to destroy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Leather jacket which is sleeveless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hovering attentiveness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Strict, bossy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down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to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dirty and untidy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worker in an inn (historically)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Coax with flattery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Stardust</dc:title>
  <dcterms:created xsi:type="dcterms:W3CDTF">2021-10-11T17:59:23Z</dcterms:created>
  <dcterms:modified xsi:type="dcterms:W3CDTF">2021-10-11T17:59:23Z</dcterms:modified>
</cp:coreProperties>
</file>