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Starfell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terrible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enormous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comes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has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Finding something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wiggle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colour of Lilly"s ribbons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Past, present ,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stick can fly!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magical pot for making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name is also a tree!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after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disagreement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Willow    </w:t>
      </w:r>
      <w:r>
        <w:t xml:space="preserve">   cauldron    </w:t>
      </w:r>
      <w:r>
        <w:t xml:space="preserve">   Starfell    </w:t>
      </w:r>
      <w:r>
        <w:t xml:space="preserve">   Moreg    </w:t>
      </w:r>
      <w:r>
        <w:t xml:space="preserve">   broomstick    </w:t>
      </w:r>
      <w:r>
        <w:t xml:space="preserve">   future    </w:t>
      </w:r>
      <w:r>
        <w:t xml:space="preserve">   tomorrow    </w:t>
      </w:r>
      <w:r>
        <w:t xml:space="preserve">   turquoise    </w:t>
      </w:r>
      <w:r>
        <w:t xml:space="preserve">   worm    </w:t>
      </w:r>
      <w:r>
        <w:t xml:space="preserve">   typhoon    </w:t>
      </w:r>
      <w:r>
        <w:t xml:space="preserve">   mountain    </w:t>
      </w:r>
      <w:r>
        <w:t xml:space="preserve">   argument    </w:t>
      </w:r>
      <w:r>
        <w:t xml:space="preserve">   discovery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Starfell</dc:title>
  <dcterms:created xsi:type="dcterms:W3CDTF">2021-10-11T18:00:08Z</dcterms:created>
  <dcterms:modified xsi:type="dcterms:W3CDTF">2021-10-11T18:00:08Z</dcterms:modified>
</cp:coreProperties>
</file>