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Starfire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cheerleading?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the clarinet?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been in two dozen musicals?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on a Starfire tour when they were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leader in the non profit organization “Kick, Lead and Dream?”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part of their schools Student Leadership?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going to college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Who’s favorite food is spaghetti and meatballs?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broke a wooden chair during rehearsal for “CJ Cafe?”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sings professional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jet-skied over 200 dolphins in Hawaii?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a camp counselor?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sled with dogs in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volunteer work at the El Camino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and sells scrunches?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been to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part of their schools subset film design elective school “Freestyle?”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passed an advanced level 10 certification of merit piano competition?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travelled to Chicago and Dallas  with their volleyball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plays lacrosse?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a cooking competition?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weirdly shaped thumbs?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been drinking coffee since they were 18 months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kickboxing?</w:t>
            </w:r>
          </w:p>
        </w:tc>
      </w:tr>
    </w:tbl>
    <w:p>
      <w:pPr>
        <w:pStyle w:val="WordBankMedium"/>
      </w:pPr>
      <w:r>
        <w:t xml:space="preserve">   TylerN    </w:t>
      </w:r>
      <w:r>
        <w:t xml:space="preserve">   Laynie    </w:t>
      </w:r>
      <w:r>
        <w:t xml:space="preserve">   Landon    </w:t>
      </w:r>
      <w:r>
        <w:t xml:space="preserve">   Sara    </w:t>
      </w:r>
      <w:r>
        <w:t xml:space="preserve">   Michael     </w:t>
      </w:r>
      <w:r>
        <w:t xml:space="preserve">   Alissa    </w:t>
      </w:r>
      <w:r>
        <w:t xml:space="preserve">   Ryan    </w:t>
      </w:r>
      <w:r>
        <w:t xml:space="preserve">   Max    </w:t>
      </w:r>
      <w:r>
        <w:t xml:space="preserve">   Abby    </w:t>
      </w:r>
      <w:r>
        <w:t xml:space="preserve">   Alisa    </w:t>
      </w:r>
      <w:r>
        <w:t xml:space="preserve">   TylerR    </w:t>
      </w:r>
      <w:r>
        <w:t xml:space="preserve">   TylerD    </w:t>
      </w:r>
      <w:r>
        <w:t xml:space="preserve">   Kate    </w:t>
      </w:r>
      <w:r>
        <w:t xml:space="preserve">   Angela    </w:t>
      </w:r>
      <w:r>
        <w:t xml:space="preserve">   Alice    </w:t>
      </w:r>
      <w:r>
        <w:t xml:space="preserve">   Eva    </w:t>
      </w:r>
      <w:r>
        <w:t xml:space="preserve">   Jamie    </w:t>
      </w:r>
      <w:r>
        <w:t xml:space="preserve">   Justine    </w:t>
      </w:r>
      <w:r>
        <w:t xml:space="preserve">   Katy    </w:t>
      </w:r>
      <w:r>
        <w:t xml:space="preserve">   Cole    </w:t>
      </w:r>
      <w:r>
        <w:t xml:space="preserve">   Bridget    </w:t>
      </w:r>
      <w:r>
        <w:t xml:space="preserve">   Laura    </w:t>
      </w:r>
      <w:r>
        <w:t xml:space="preserve">   Isabel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Starfire Crossword Puzzle</dc:title>
  <dcterms:created xsi:type="dcterms:W3CDTF">2021-10-11T17:59:37Z</dcterms:created>
  <dcterms:modified xsi:type="dcterms:W3CDTF">2021-10-11T17:59:37Z</dcterms:modified>
</cp:coreProperties>
</file>