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shore    </w:t>
      </w:r>
      <w:r>
        <w:t xml:space="preserve">   tidepool    </w:t>
      </w:r>
      <w:r>
        <w:t xml:space="preserve">   fish    </w:t>
      </w:r>
      <w:r>
        <w:t xml:space="preserve">   five    </w:t>
      </w:r>
      <w:r>
        <w:t xml:space="preserve">   beach    </w:t>
      </w:r>
      <w:r>
        <w:t xml:space="preserve">   saltwater    </w:t>
      </w:r>
      <w:r>
        <w:t xml:space="preserve">   sand    </w:t>
      </w:r>
      <w:r>
        <w:t xml:space="preserve">   wave    </w:t>
      </w:r>
      <w:r>
        <w:t xml:space="preserve">   ocean    </w:t>
      </w:r>
      <w:r>
        <w:t xml:space="preserve">   tide    </w:t>
      </w:r>
      <w:r>
        <w:t xml:space="preserve">   martyrs    </w:t>
      </w:r>
      <w:r>
        <w:t xml:space="preserve">   specimen    </w:t>
      </w:r>
      <w:r>
        <w:t xml:space="preserve">   geodesics    </w:t>
      </w:r>
      <w:r>
        <w:t xml:space="preserve">   pliant    </w:t>
      </w:r>
      <w:r>
        <w:t xml:space="preserve">   sea weed    </w:t>
      </w:r>
      <w:r>
        <w:t xml:space="preserve">   terrarium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Starfish</dc:title>
  <dcterms:created xsi:type="dcterms:W3CDTF">2021-10-11T17:59:30Z</dcterms:created>
  <dcterms:modified xsi:type="dcterms:W3CDTF">2021-10-11T17:59:30Z</dcterms:modified>
</cp:coreProperties>
</file>