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Starfish Crunch</w:t>
      </w:r>
    </w:p>
    <w:p>
      <w:pPr>
        <w:pStyle w:val="Questions"/>
      </w:pPr>
      <w:r>
        <w:t xml:space="preserve">1. IUDQS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SRTHISAF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OCLAR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MNSEIKOSRG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OECV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CICAIFP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LHSESL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REBCNSALA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squid    </w:t>
      </w:r>
      <w:r>
        <w:t xml:space="preserve">   starfish    </w:t>
      </w:r>
      <w:r>
        <w:t xml:space="preserve">   coral    </w:t>
      </w:r>
      <w:r>
        <w:t xml:space="preserve">   smokerings    </w:t>
      </w:r>
      <w:r>
        <w:t xml:space="preserve">   cove    </w:t>
      </w:r>
      <w:r>
        <w:t xml:space="preserve">   pacific    </w:t>
      </w:r>
      <w:r>
        <w:t xml:space="preserve">   fish    </w:t>
      </w:r>
      <w:r>
        <w:t xml:space="preserve">   shells    </w:t>
      </w:r>
      <w:r>
        <w:t xml:space="preserve">   shore    </w:t>
      </w:r>
      <w:r>
        <w:t xml:space="preserve">   barnacles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Starfish Crunch</dc:title>
  <dcterms:created xsi:type="dcterms:W3CDTF">2021-10-11T17:59:12Z</dcterms:created>
  <dcterms:modified xsi:type="dcterms:W3CDTF">2021-10-11T17:59:12Z</dcterms:modified>
</cp:coreProperties>
</file>