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Stargazers Badge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Constellation    </w:t>
      </w:r>
      <w:r>
        <w:t xml:space="preserve">   Waning    </w:t>
      </w:r>
      <w:r>
        <w:t xml:space="preserve">   Waxing    </w:t>
      </w:r>
      <w:r>
        <w:t xml:space="preserve">   Mars    </w:t>
      </w:r>
      <w:r>
        <w:t xml:space="preserve">   Telescope    </w:t>
      </w:r>
      <w:r>
        <w:t xml:space="preserve">   Earth    </w:t>
      </w:r>
      <w:r>
        <w:t xml:space="preserve">   Planetarium    </w:t>
      </w:r>
      <w:r>
        <w:t xml:space="preserve">   Big Dipper    </w:t>
      </w:r>
      <w:r>
        <w:t xml:space="preserve">   Venus    </w:t>
      </w:r>
      <w:r>
        <w:t xml:space="preserve">   Planet    </w:t>
      </w:r>
      <w:r>
        <w:t xml:space="preserve">   Orions Belt    </w:t>
      </w:r>
      <w:r>
        <w:t xml:space="preserve">   Mercury    </w:t>
      </w:r>
      <w:r>
        <w:t xml:space="preserve">   Moon    </w:t>
      </w:r>
      <w:r>
        <w:t xml:space="preserve">   Jupiter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Stargazers Badge</dc:title>
  <dcterms:created xsi:type="dcterms:W3CDTF">2021-10-11T17:59:00Z</dcterms:created>
  <dcterms:modified xsi:type="dcterms:W3CDTF">2021-10-11T17:59:00Z</dcterms:modified>
</cp:coreProperties>
</file>