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Stargazers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envelope of gases surrounding the earth or another planet; the mood of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tiny, minute piece of matter.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on the surface of the earth (or any planet) which are the northern and southern ends of the axis.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travel around something, following a circular or elliptical pattern.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bigger.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around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makes things fall to the ground instead of going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imaginary line going through the centre of the Earth from pole to pole.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the shape of an ellipse.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Stargazers Spellings</dc:title>
  <dcterms:created xsi:type="dcterms:W3CDTF">2021-10-11T17:59:44Z</dcterms:created>
  <dcterms:modified xsi:type="dcterms:W3CDTF">2021-10-11T17:59:44Z</dcterms:modified>
</cp:coreProperties>
</file>