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Stargazing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piece of rock that enters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faint band of light made up of a vast number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satellite orbiting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Rocky objects in orbit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planet has 15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Stars shaped like a saucepan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planet furtherest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Different coloured lights that come out on a clear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blue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stars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 of ice and dust with a gassy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Follows the heels of the hunter Orion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hottest and brightest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learn about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constellation recognisble for its W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 with many rings made up of small icy particales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stars forming a pattern or picture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mass that revolves around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Stargazing</dc:title>
  <dcterms:created xsi:type="dcterms:W3CDTF">2021-10-11T17:58:58Z</dcterms:created>
  <dcterms:modified xsi:type="dcterms:W3CDTF">2021-10-11T17:58:58Z</dcterms:modified>
</cp:coreProperties>
</file>