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Stargirl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Leo's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Cinnamon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Leo collect?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seat that they find out if you are fake or real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was_____ years old when i 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 Area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people in Hot Seat that asked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called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Stargirl's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Stargirl's family do after the 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Porcupine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Stargirl's ninth grade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Stargril talk to during fourth quarter versing Red Rock?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dance Stargirl led: ____ 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Hillari's boyfriend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Stargirl</dc:title>
  <dcterms:created xsi:type="dcterms:W3CDTF">2021-10-11T17:58:18Z</dcterms:created>
  <dcterms:modified xsi:type="dcterms:W3CDTF">2021-10-11T17:58:18Z</dcterms:modified>
</cp:coreProperties>
</file>