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Caraway    </w:t>
      </w:r>
      <w:r>
        <w:t xml:space="preserve">   Caring    </w:t>
      </w:r>
      <w:r>
        <w:t xml:space="preserve">   Questionable    </w:t>
      </w:r>
      <w:r>
        <w:t xml:space="preserve">   Confident    </w:t>
      </w:r>
      <w:r>
        <w:t xml:space="preserve">   Stargirl    </w:t>
      </w:r>
      <w:r>
        <w:t xml:space="preserve">   Out of the box    </w:t>
      </w:r>
      <w:r>
        <w:t xml:space="preserve">   Fun    </w:t>
      </w:r>
      <w:r>
        <w:t xml:space="preserve">   Open-minded    </w:t>
      </w:r>
      <w:r>
        <w:t xml:space="preserve">   Individual    </w:t>
      </w:r>
      <w:r>
        <w:t xml:space="preserve">   Odd    </w:t>
      </w:r>
      <w:r>
        <w:t xml:space="preserve">   Creative    </w:t>
      </w:r>
      <w:r>
        <w:t xml:space="preserve">   Imaginative    </w:t>
      </w:r>
      <w:r>
        <w:t xml:space="preserve">   Adventurous    </w:t>
      </w:r>
      <w:r>
        <w:t xml:space="preserve">   Generous    </w:t>
      </w:r>
      <w:r>
        <w:t xml:space="preserve">   Unique    </w:t>
      </w:r>
      <w:r>
        <w:t xml:space="preserve">   Unlike    </w:t>
      </w:r>
      <w:r>
        <w:t xml:space="preserve">   Teacher    </w:t>
      </w:r>
      <w:r>
        <w:t xml:space="preserve">   Happy    </w:t>
      </w:r>
      <w:r>
        <w:t xml:space="preserve">   Leader    </w:t>
      </w:r>
      <w:r>
        <w:t xml:space="preserve">   Girl    </w:t>
      </w:r>
      <w:r>
        <w:t xml:space="preserve">   Fish out of water    </w:t>
      </w:r>
      <w:r>
        <w:t xml:space="preserve">   Rare bird    </w:t>
      </w:r>
      <w:r>
        <w:t xml:space="preserve">   Thoughtful    </w:t>
      </w:r>
      <w:r>
        <w:t xml:space="preserve">   Kind    </w:t>
      </w:r>
      <w:r>
        <w:t xml:space="preserve">   Different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</dc:title>
  <dcterms:created xsi:type="dcterms:W3CDTF">2021-10-11T17:58:20Z</dcterms:created>
  <dcterms:modified xsi:type="dcterms:W3CDTF">2021-10-11T17:58:20Z</dcterms:modified>
</cp:coreProperties>
</file>