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Hot Seat    </w:t>
      </w:r>
      <w:r>
        <w:t xml:space="preserve">   Wynne Parr    </w:t>
      </w:r>
      <w:r>
        <w:t xml:space="preserve">   Kevin    </w:t>
      </w:r>
      <w:r>
        <w:t xml:space="preserve">   Girlfriend    </w:t>
      </w:r>
      <w:r>
        <w:t xml:space="preserve">   Boyfriend    </w:t>
      </w:r>
      <w:r>
        <w:t xml:space="preserve">   Cinnamon    </w:t>
      </w:r>
      <w:r>
        <w:t xml:space="preserve">   Hillary    </w:t>
      </w:r>
      <w:r>
        <w:t xml:space="preserve">   Jerry Spinelli    </w:t>
      </w:r>
      <w:r>
        <w:t xml:space="preserve">   Leo    </w:t>
      </w:r>
      <w:r>
        <w:t xml:space="preserve">   Rat    </w:t>
      </w:r>
      <w:r>
        <w:t xml:space="preserve">   Senor Seguaro    </w:t>
      </w:r>
      <w:r>
        <w:t xml:space="preserve">   Stargirl    </w:t>
      </w:r>
      <w:r>
        <w:t xml:space="preserve">   Ukelele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2021-10-11T17:58:23Z</dcterms:created>
  <dcterms:modified xsi:type="dcterms:W3CDTF">2021-10-11T17:58:23Z</dcterms:modified>
</cp:coreProperties>
</file>