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that Stargirl attended?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children Jerry has?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books Jerry has published?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years Jerry was writing before he got his first book published?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Jerry's favorite sport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Jerry's wife do for a career?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university where Jerry attending writing seminars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Jerry's hometown?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Stargirl carry with 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school television show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pet does Stargirl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2021-10-11T17:59:42Z</dcterms:created>
  <dcterms:modified xsi:type="dcterms:W3CDTF">2021-10-11T17:59:42Z</dcterms:modified>
</cp:coreProperties>
</file>