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MAHS sports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Stargirl do when it danced?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school talk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nickname did some girls give to Leo?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Stargirl was asked to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instrument Stargirl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didn't Stargirl sing "Happy Birthday"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Stargirl's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Leo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bad things happen to Stargirl, she doesn't seem to _ _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Stargirl's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telling us his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 kids go to for advice?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2021-10-11T17:59:49Z</dcterms:created>
  <dcterms:modified xsi:type="dcterms:W3CDTF">2021-10-11T17:59:49Z</dcterms:modified>
</cp:coreProperties>
</file>