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first person Stargirl &amp; Leo followed around the mall for fifteen minutes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the end of the story, what now occupies Stargirl's "enchanted place?"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name did Stargirl's parents give her? (Ch.13)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thrown at Stargirl at one of the basketball games?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danced with Stargirl at the Ocotillo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instrument did Stargirl &amp; Dori play together at the courtyard after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Leo tell Stargirl he wanted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described Stargirl as "not real" in the beginning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Stargirl's "enchanted place"?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or who is "Señor Saguaro?"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Stargirl</dc:title>
  <dcterms:created xsi:type="dcterms:W3CDTF">2021-10-11T17:58:33Z</dcterms:created>
  <dcterms:modified xsi:type="dcterms:W3CDTF">2021-10-11T17:58:33Z</dcterms:modified>
</cp:coreProperties>
</file>