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kind of building does this story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cactus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Stargirl send to Leo?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did Stargirl get kicked off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was on the tie that Stargirl sent to Leo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school basketball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becomes friends with Stargirl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does Stargirl 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2021-10-11T17:58:40Z</dcterms:created>
  <dcterms:modified xsi:type="dcterms:W3CDTF">2021-10-11T17:58:40Z</dcterms:modified>
</cp:coreProperties>
</file>