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Hilari's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Loyal Order of the _________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contest that Stargirl participates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Stargirl likes to play at lunch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Archie's cactus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Stargirl's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Leo's best friend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Archie's jobs before retirement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Leo moved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Kevin and Leo's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Stargirl's rat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where Leo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Stargirl's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</dc:title>
  <dcterms:created xsi:type="dcterms:W3CDTF">2021-10-11T17:59:58Z</dcterms:created>
  <dcterms:modified xsi:type="dcterms:W3CDTF">2021-10-11T17:59:58Z</dcterms:modified>
</cp:coreProperties>
</file>