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Stargirl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meet formally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inactive but capable of becoming active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ludicrously odd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leisurely walk, usually in some public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feeling of extreme joy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person without a home, job, or property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carefree and happy and lighthearted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showing a brooding ill humor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understanding and entering into another's feelings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 artist of consummate skill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small guitar having four strings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having no definite form or distinct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unpleasantly loud and harsh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 building where birds are kept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deliberately avoiding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 specialist in fossil organisms and related remains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showing arrogant superiority to those one views as unworthy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property of being wild or turbulent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failure to follow accepted standards of 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large and often sumptuous tent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not seriously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turn sharply; change direction abruptly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continuing forever or indefinitely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characteristic of an orator or oratory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wildly; without self-control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unfortunate and deserving pity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skillful at evading capture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an overwhelming number or amount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stopping short and refusing to go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corrugated edge of a coin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Stargirl</dc:title>
  <dcterms:created xsi:type="dcterms:W3CDTF">2021-10-11T17:59:02Z</dcterms:created>
  <dcterms:modified xsi:type="dcterms:W3CDTF">2021-10-11T17:59:02Z</dcterms:modified>
</cp:coreProperties>
</file>