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stargirl's mouse's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throw at stargirl when they lost the basketball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Hillari Kimbles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Stargirls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bird in stargirls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little boys name that stargirl was taking pictures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only other person who talked to stargirl?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on the bullion board about Leo?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Archies cactus's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painted on stargirls canvas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Leos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school that Archie 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stargirl that nobody expected her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club that stargirl started?</w:t>
            </w:r>
          </w:p>
        </w:tc>
      </w:tr>
    </w:tbl>
    <w:p>
      <w:pPr>
        <w:pStyle w:val="WordBankMedium"/>
      </w:pPr>
      <w:r>
        <w:t xml:space="preserve">   Susan    </w:t>
      </w:r>
      <w:r>
        <w:t xml:space="preserve">   Kevin    </w:t>
      </w:r>
      <w:r>
        <w:t xml:space="preserve">   Peter    </w:t>
      </w:r>
      <w:r>
        <w:t xml:space="preserve">   Dori    </w:t>
      </w:r>
      <w:r>
        <w:t xml:space="preserve">   Stone Bone    </w:t>
      </w:r>
      <w:r>
        <w:t xml:space="preserve">   Mica    </w:t>
      </w:r>
      <w:r>
        <w:t xml:space="preserve">   Senor saguaro    </w:t>
      </w:r>
      <w:r>
        <w:t xml:space="preserve">   cinnamon     </w:t>
      </w:r>
      <w:r>
        <w:t xml:space="preserve">   sunflower    </w:t>
      </w:r>
      <w:r>
        <w:t xml:space="preserve">   Tomato     </w:t>
      </w:r>
      <w:r>
        <w:t xml:space="preserve">   cheerleader    </w:t>
      </w:r>
      <w:r>
        <w:t xml:space="preserve">   "stargirl loves Leo"    </w:t>
      </w:r>
      <w:r>
        <w:t xml:space="preserve">   Wayne Parr    </w:t>
      </w:r>
      <w:r>
        <w:t xml:space="preserve">   Moa    </w:t>
      </w:r>
      <w:r>
        <w:t xml:space="preserve">   UKEE-DORKS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</dc:title>
  <dcterms:created xsi:type="dcterms:W3CDTF">2021-10-11T17:59:14Z</dcterms:created>
  <dcterms:modified xsi:type="dcterms:W3CDTF">2021-10-11T17:59:14Z</dcterms:modified>
</cp:coreProperties>
</file>