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teacher who drove Stargirl to the state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 name of the cameraman in hot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Leo's best friend's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told Stargirl not to sing on her birthday?(First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Stargirl's real name that her parents had gave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Leo lives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Stargirl the book took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did stargirl be in the school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program in Stargirl's high school that interviews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fossil professor's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Stargirl's pet's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Stargirl writer's name(first name).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 Crossword</dc:title>
  <dcterms:created xsi:type="dcterms:W3CDTF">2021-10-11T17:59:51Z</dcterms:created>
  <dcterms:modified xsi:type="dcterms:W3CDTF">2021-10-11T17:59:51Z</dcterms:modified>
</cp:coreProperties>
</file>