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Stargirl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characters best friends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people described stargirl's not small pupils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she has done when stargirl felt she has changed as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characters show that he directs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characters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title of the book and the other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stargirl used to get her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stargirl wears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thing in an envelope leo receives on february 14th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place stargirl brings leo to sit in silence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series of movement you do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sport that is on the sidelines getting the fans pepped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characters lived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highschool they go to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stargirl creates at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instrument stargirl plays at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selfish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song that gets sung to you on the day of your birthday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stargirl had a pet...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opposite of being pessimistic</w:t>
            </w:r>
          </w:p>
        </w:tc>
      </w:tr>
    </w:tbl>
    <w:p>
      <w:pPr>
        <w:pStyle w:val="WordBankLarge"/>
      </w:pPr>
      <w:r>
        <w:t xml:space="preserve">   Happy birthday    </w:t>
      </w:r>
      <w:r>
        <w:t xml:space="preserve">   Hot seat    </w:t>
      </w:r>
      <w:r>
        <w:t xml:space="preserve">   ukulele    </w:t>
      </w:r>
      <w:r>
        <w:t xml:space="preserve">   chearleaders    </w:t>
      </w:r>
      <w:r>
        <w:t xml:space="preserve">   dancing    </w:t>
      </w:r>
      <w:r>
        <w:t xml:space="preserve">   big eyes    </w:t>
      </w:r>
      <w:r>
        <w:t xml:space="preserve">   mica arizona    </w:t>
      </w:r>
      <w:r>
        <w:t xml:space="preserve">   mica area highschool    </w:t>
      </w:r>
      <w:r>
        <w:t xml:space="preserve">   leo    </w:t>
      </w:r>
      <w:r>
        <w:t xml:space="preserve">   kevin    </w:t>
      </w:r>
      <w:r>
        <w:t xml:space="preserve">   stargirl    </w:t>
      </w:r>
      <w:r>
        <w:t xml:space="preserve">   optimistic    </w:t>
      </w:r>
      <w:r>
        <w:t xml:space="preserve">   changed names    </w:t>
      </w:r>
      <w:r>
        <w:t xml:space="preserve">   rat    </w:t>
      </w:r>
      <w:r>
        <w:t xml:space="preserve">   valentines card    </w:t>
      </w:r>
      <w:r>
        <w:t xml:space="preserve">   selfless    </w:t>
      </w:r>
      <w:r>
        <w:t xml:space="preserve">   enchanted place    </w:t>
      </w:r>
      <w:r>
        <w:t xml:space="preserve">   individuality    </w:t>
      </w:r>
      <w:r>
        <w:t xml:space="preserve">   odd outifts    </w:t>
      </w:r>
      <w:r>
        <w:t xml:space="preserve">   homeschool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Stargirl Crossword</dc:title>
  <dcterms:created xsi:type="dcterms:W3CDTF">2021-10-11T17:59:55Z</dcterms:created>
  <dcterms:modified xsi:type="dcterms:W3CDTF">2021-10-11T17:59:55Z</dcterms:modified>
</cp:coreProperties>
</file>