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Stargirl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director of Hotseat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Stargirl change herself to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 School mascot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Stargirl becomes a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known for her hoax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Stargirls furry little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_______ place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pulled out her _____ and started to sing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Stargirls very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boyfriend?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 Crossword</dc:title>
  <dcterms:created xsi:type="dcterms:W3CDTF">2021-10-11T17:58:53Z</dcterms:created>
  <dcterms:modified xsi:type="dcterms:W3CDTF">2021-10-11T17:58:53Z</dcterms:modified>
</cp:coreProperties>
</file>