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 to dig so deep in my book bag to find the note!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smile put me under a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holding the project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disturbing my “peace”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out so as to be seen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trying to make a point Angelica!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position me correctly, I form a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low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that was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 try!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</dc:title>
  <dcterms:created xsi:type="dcterms:W3CDTF">2021-10-11T17:59:07Z</dcterms:created>
  <dcterms:modified xsi:type="dcterms:W3CDTF">2021-10-11T17:59:07Z</dcterms:modified>
</cp:coreProperties>
</file>