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Stargirl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roof like projection over the entrance to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smile or laugh while making a face that shows disrespect.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skills of public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appear as a shadowy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people or things come together from different locations and eventually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abandon a place that is difficult to escape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Stargirl's original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direction suddenly.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lack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done without being organized, or planned.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common; rarely.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fit into the popular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amount of something that is released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differing from others of its kind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officially exclude someone from participation.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 the state of being moody.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 male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trick people into thinking something is true or real when it isn't.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 Puzzle</dc:title>
  <dcterms:created xsi:type="dcterms:W3CDTF">2021-10-11T17:58:44Z</dcterms:created>
  <dcterms:modified xsi:type="dcterms:W3CDTF">2021-10-11T17:58:44Z</dcterms:modified>
</cp:coreProperties>
</file>