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Stargirl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Stargirl do on the first day of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Wayne Parr models himself after...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Stargirl drop in the mall?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pet did Stargirl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Stargirl's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instrument did Stargirl play?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students do to Stargirl and Leo?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Stargirl's name before she became Stargirl?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Señor Saguaro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Stargir's  " grandfather"?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Tying yourself to an unpopular person was a "____________"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Stargirl Crossword Puzzle</dc:title>
  <dcterms:created xsi:type="dcterms:W3CDTF">2021-10-11T17:58:46Z</dcterms:created>
  <dcterms:modified xsi:type="dcterms:W3CDTF">2021-10-11T17:58:46Z</dcterms:modified>
</cp:coreProperties>
</file>