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Stargirl Crossword Puzzle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mascot are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famous for the "hoax"?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 doesn't take Stargirl to the _________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Stargirl's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Señor Saguaro?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roof like projection over the entrance to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Stargirl's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Stargirl's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different from everybody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Leo's mentor who has a school in his house on Sundays.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trick into thinking something is true or real when it isn't.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Stargirl is a _____ grader.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smile or laugh while making a face that shows disrespect.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Stargirl's pet rat's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day before Leo's birthday, he receives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amount of something that is released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Stargirl's first made up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show that Leo and Kevin made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 Puzzle :) </dc:title>
  <dcterms:created xsi:type="dcterms:W3CDTF">2021-10-11T17:58:35Z</dcterms:created>
  <dcterms:modified xsi:type="dcterms:W3CDTF">2021-10-11T17:58:35Z</dcterms:modified>
</cp:coreProperties>
</file>