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Stargirl was a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Stargirl played the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Wayne Parr's model.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Cinnamon was Stargirl's pet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 collects ______________  Neckties.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Señor Saguaro?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Hillarie Kimble's boyfriend.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"She had no 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High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Stargirl changed her name to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Attaching yourself to an unpopular person was a "________"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Leo ____________ (name)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Loyal Order of the Stone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Leo live in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Everybody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Stargirl's enchanted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students ____________ Leo and Stargirl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 was Stargirl's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Jerry _________ (name)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Leo and Kevin run a show called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 Puzzle</dc:title>
  <dcterms:created xsi:type="dcterms:W3CDTF">2022-09-03T14:36:57Z</dcterms:created>
  <dcterms:modified xsi:type="dcterms:W3CDTF">2022-09-03T14:36:57Z</dcterms:modified>
</cp:coreProperties>
</file>