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Stargirl Test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Teacher who drove to the oratorical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Pike had an accident with his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Hand-held camera and its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Stargirls change to Susan increase her popularity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Ancient rodent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Teacher-advisor to Hot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Fictious person Stargirl made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Leo's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Hot Seat anchorman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two birds did Susan talk about on the way to the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Stargirl made a scrapbook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Stargirl's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Palentopogist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Threatened to drop a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Stargirl's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Senor Saguaro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Injured star player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 Test Review</dc:title>
  <dcterms:created xsi:type="dcterms:W3CDTF">2021-10-11T17:59:37Z</dcterms:created>
  <dcterms:modified xsi:type="dcterms:W3CDTF">2021-10-11T17:59:37Z</dcterms:modified>
</cp:coreProperties>
</file>