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or move slowly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out small flashes of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 or irritation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or infatuated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disrepair or ruin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dense group of bushes or treees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 or ignore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bleak or lifeless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dwell on ones success</w:t>
            </w:r>
          </w:p>
        </w:tc>
      </w:tr>
    </w:tbl>
    <w:p>
      <w:pPr>
        <w:pStyle w:val="WordBankSmall"/>
      </w:pPr>
      <w:r>
        <w:t xml:space="preserve">   amble    </w:t>
      </w:r>
      <w:r>
        <w:t xml:space="preserve">   dilapidated    </w:t>
      </w:r>
      <w:r>
        <w:t xml:space="preserve">   glint    </w:t>
      </w:r>
      <w:r>
        <w:t xml:space="preserve">   gloat    </w:t>
      </w:r>
      <w:r>
        <w:t xml:space="preserve">   shun    </w:t>
      </w:r>
      <w:r>
        <w:t xml:space="preserve">   snit    </w:t>
      </w:r>
      <w:r>
        <w:t xml:space="preserve">   smitten    </w:t>
      </w:r>
      <w:r>
        <w:t xml:space="preserve">   tamp    </w:t>
      </w:r>
      <w:r>
        <w:t xml:space="preserve">   thicket    </w:t>
      </w:r>
      <w:r>
        <w:t xml:space="preserve">   barren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Vocabulary</dc:title>
  <dcterms:created xsi:type="dcterms:W3CDTF">2021-10-11T18:00:08Z</dcterms:created>
  <dcterms:modified xsi:type="dcterms:W3CDTF">2021-10-11T18:00:08Z</dcterms:modified>
</cp:coreProperties>
</file>