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Stargirl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Nobody speaks to him, he has been ___________.(to exclude from participation)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beautiful garden filled him with a sense of _________. (the quality of being calm)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faced the ________ sunflower on her canvas bag-- it looked hand-painted-- and at last my eyes fell into hers. (excessively showy)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the rest of the day, and the next day, I grew increasingly _________. (undue suspicion; fear of persecution)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was embarrassed when the other students began to __________ her for what had happened. (to ignore)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 and heart are _________ historians. (contradictory)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listened in _______, so I began to believe. (ecstatic joy or delight)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Until now I had never been the target of her public ___________. (lavish)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championship game, our boy got _________. (destroyed)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had committed ________ by cheering for the opposing team.(a betrayal of trust)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Stargirl Vocabulary</dc:title>
  <dcterms:created xsi:type="dcterms:W3CDTF">2021-10-11T17:58:58Z</dcterms:created>
  <dcterms:modified xsi:type="dcterms:W3CDTF">2021-10-11T17:58:58Z</dcterms:modified>
</cp:coreProperties>
</file>