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Stargirl Vocabulary Quiz Ch 16-25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but timid, ____________ me, I showed it springy: I was a smiler.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were __________ with me. You were speechless to behold my beauty.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utter impulsively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search blindly or uncertainly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sudden sharp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listened in ________, and so, I half believed, did the tumbleweed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characteristic of an earlier ancestral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the person who expects every dessert to be ________ sand dunes, the Sonoran must come as a surprise.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face or to face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witty language to convey insults or scorn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long narrow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crime that undermines the offender's government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Stargirl Vocabulary Quiz Ch 16-25</dc:title>
  <dcterms:created xsi:type="dcterms:W3CDTF">2021-10-11T17:58:43Z</dcterms:created>
  <dcterms:modified xsi:type="dcterms:W3CDTF">2021-10-11T17:58:43Z</dcterms:modified>
</cp:coreProperties>
</file>