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 clearly defined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of an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extinct carnivorous mammal of the Tertiary period, ancestral to modern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distinguished musician, especially a conductor of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graduate or former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and enthusiastic approval, typically to welcome or honor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animal) having normal physical functions suspended or slowed down for a period of time; in or as if in a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wails or sings in grief for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giant cactus that can grow to 66 feet in height and whose branches are shaped like candelabra, native to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or refusal to conform to a prevailing rule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art or practice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shows a casual and cheerful indifference considered to be callous or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forcibly out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roofline projection over the entrance to a theater, hotel, or other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or version of something that differs in some respect from other forms of the same thing or from a standard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2021-10-11T17:59:21Z</dcterms:created>
  <dcterms:modified xsi:type="dcterms:W3CDTF">2021-10-11T17:59:21Z</dcterms:modified>
</cp:coreProperties>
</file>