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Stargirl chapters 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narrator get as a present when he is young?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 ukelele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Stargirl carry on her back in the cafeteria?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 rat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symbol is on Stargirl's lunchbag?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Hot Seat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narrator's friend's name?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Kevin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antogonist?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 daisy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Stargirl carry in her bag?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Leo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Stargirl put on her desk everyday?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Hillari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narrator's name?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 sunflower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Stargirl sing usually?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Happy Birthday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show popular at the school run by students?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 porcupine necktie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Stargirl chapters 1-5</dc:title>
  <dcterms:created xsi:type="dcterms:W3CDTF">2021-10-11T17:59:46Z</dcterms:created>
  <dcterms:modified xsi:type="dcterms:W3CDTF">2021-10-11T17:59:46Z</dcterms:modified>
</cp:coreProperties>
</file>