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Stargirl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Leo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show Stargirl was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highschool year is Hillari Kimble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previous Stargirl?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cheerleading captain?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musical instrument does Stargirl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Leo want to date?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Stargirl personality?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does Stargirl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higschool ball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high school does star girl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leo?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Stargirl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Stargirl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character?</w:t>
            </w:r>
          </w:p>
        </w:tc>
      </w:tr>
    </w:tbl>
    <w:p>
      <w:pPr>
        <w:pStyle w:val="WordBankMedium"/>
      </w:pPr>
      <w:r>
        <w:t xml:space="preserve">   Mica High    </w:t>
      </w:r>
      <w:r>
        <w:t xml:space="preserve">   Borlock    </w:t>
      </w:r>
      <w:r>
        <w:t xml:space="preserve">   Arizona    </w:t>
      </w:r>
      <w:r>
        <w:t xml:space="preserve">   Cheerleading    </w:t>
      </w:r>
      <w:r>
        <w:t xml:space="preserve">   Susan    </w:t>
      </w:r>
      <w:r>
        <w:t xml:space="preserve">   Leo    </w:t>
      </w:r>
      <w:r>
        <w:t xml:space="preserve">   Senior    </w:t>
      </w:r>
      <w:r>
        <w:t xml:space="preserve">   Mallory Stillwell    </w:t>
      </w:r>
      <w:r>
        <w:t xml:space="preserve">   Hot Seat    </w:t>
      </w:r>
      <w:r>
        <w:t xml:space="preserve">   Stargirl    </w:t>
      </w:r>
      <w:r>
        <w:t xml:space="preserve">   Susan    </w:t>
      </w:r>
      <w:r>
        <w:t xml:space="preserve">   Ocotillo Ball    </w:t>
      </w:r>
      <w:r>
        <w:t xml:space="preserve">   Positive    </w:t>
      </w:r>
      <w:r>
        <w:t xml:space="preserve">   thirteen     </w:t>
      </w:r>
      <w:r>
        <w:t xml:space="preserve">   ukelele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 crossword puzzle</dc:title>
  <dcterms:created xsi:type="dcterms:W3CDTF">2021-10-11T17:59:33Z</dcterms:created>
  <dcterms:modified xsi:type="dcterms:W3CDTF">2021-10-11T17:59:33Z</dcterms:modified>
</cp:coreProperties>
</file>