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Mall where stargirl starts her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 of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Stargirl's Pizza prefrence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Stargirl's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show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supervising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Title of the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women who Stargirl and Leo "stalked"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Mica Highs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Wagon with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club Stargirl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Stargirl's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Stargirl's Love intreast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schools intials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dance which stargirl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Lunch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Schools initials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2021-10-11T17:59:25Z</dcterms:created>
  <dcterms:modified xsi:type="dcterms:W3CDTF">2021-10-11T17:59:25Z</dcterms:modified>
</cp:coreProperties>
</file>