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Leo collects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Stargirl thinks of Archie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While dating Stargirl Leo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Hillary Kimble is known for her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Stargirl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Cinnamon's species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Leo's friend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Stargirl's rat's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Stargirl was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Stargirl gets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Chico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school they go to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Leo and Kevin's tv show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Stargirl's real name 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Leo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think that Stargirl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Stargirl has a happy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Leo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Stargirl used to cheer for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Stargirl used to walk around  with her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Stargirl's Crossword Puzzle</dc:title>
  <dcterms:created xsi:type="dcterms:W3CDTF">2021-10-11T17:58:38Z</dcterms:created>
  <dcterms:modified xsi:type="dcterms:W3CDTF">2021-10-11T17:58:38Z</dcterms:modified>
</cp:coreProperties>
</file>