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Star-ific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large or great, especially in scale or degree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immense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Proper name for stars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Sirius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reaction in which two nuclei combine to form a nucleus with the release of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red dwarf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send out rays or 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celestial 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evolve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radiates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fundamental, essential, or irreducible constituent of a composite entity.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Orbits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 remainings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Protostar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collapsed remnant core of a low-mass star that has ejected its outer layers and can no longer sustain nuclear fusion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Milky 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relating to a system of numeration having 2 as its base.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Evolution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path of a celestial body or an artificial satellite as it revolves around another body due to their mutual gravitational attraction.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groups of stars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groups of stars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Stellar Remnant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celestial object of very small radius (typically 18 miles/30 km) and very high density, composed predominantly of closely packed neutrons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Binary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cloud of gas and dust in space believed to develop into a 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Stellar Designations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or state of being luminous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Thermonuclear Fusion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explosion of a star in which the star may reach a maximum intrinsic luminosity one billion times that of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neutron star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configuration of stars especially at one's birth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immutable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star having substantially lower surface temperature, intrinsic luminosity, mass, and size than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Hertzsprung- Russell diagram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star of the first magnitude in the constellation Virgo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polaris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star of the constellation Canis Major that is the brightest star in the heavens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planetary nuebla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broad luminous irregular band of light that stretches completely around the celestial sphere and is caused by the light of myriads of faint stars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Star clusters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usually compact luminous ring-shaped nebula that is composed of matter which has been ejected from a hot star at its center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vega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brightest star in the constellation Lyra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Constellations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spectrum luminosity diagram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supernova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aggregation of matter in the universe that constitutes a unit (as a planet, nebula) for astronomical study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luminosity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north 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White dwarf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Star-ific</dc:title>
  <dcterms:created xsi:type="dcterms:W3CDTF">2021-10-11T17:59:44Z</dcterms:created>
  <dcterms:modified xsi:type="dcterms:W3CDTF">2021-10-11T17:59:44Z</dcterms:modified>
</cp:coreProperties>
</file>