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Starkville christian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</w:t>
            </w:r>
          </w:p>
        </w:tc>
      </w:tr>
    </w:tbl>
    <w:p>
      <w:pPr>
        <w:pStyle w:val="WordBankMedium"/>
      </w:pPr>
      <w:r>
        <w:t xml:space="preserve">   Starkville    </w:t>
      </w:r>
      <w:r>
        <w:t xml:space="preserve">   Christian    </w:t>
      </w:r>
      <w:r>
        <w:t xml:space="preserve">   Learn    </w:t>
      </w:r>
      <w:r>
        <w:t xml:space="preserve">   Pray    </w:t>
      </w:r>
      <w:r>
        <w:t xml:space="preserve">   Praise    </w:t>
      </w:r>
      <w:r>
        <w:t xml:space="preserve">   Values    </w:t>
      </w:r>
      <w:r>
        <w:t xml:space="preserve">   Responsibility    </w:t>
      </w:r>
      <w:r>
        <w:t xml:space="preserve">   Nurture    </w:t>
      </w:r>
      <w:r>
        <w:t xml:space="preserve">   Grow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Starkville christian</dc:title>
  <dcterms:created xsi:type="dcterms:W3CDTF">2021-10-11T17:59:16Z</dcterms:created>
  <dcterms:modified xsi:type="dcterms:W3CDTF">2021-10-11T17:59:16Z</dcterms:modified>
</cp:coreProperties>
</file>