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Starlight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Andrew lloyd Webber    </w:t>
      </w:r>
      <w:r>
        <w:t xml:space="preserve">   Buffy    </w:t>
      </w:r>
      <w:r>
        <w:t xml:space="preserve">   Dinah    </w:t>
      </w:r>
      <w:r>
        <w:t xml:space="preserve">   Dustin    </w:t>
      </w:r>
      <w:r>
        <w:t xml:space="preserve">   Electra    </w:t>
      </w:r>
      <w:r>
        <w:t xml:space="preserve">   Engines    </w:t>
      </w:r>
      <w:r>
        <w:t xml:space="preserve">   Freight    </w:t>
      </w:r>
      <w:r>
        <w:t xml:space="preserve">   Greaseball    </w:t>
      </w:r>
      <w:r>
        <w:t xml:space="preserve">   Hiphoppers    </w:t>
      </w:r>
      <w:r>
        <w:t xml:space="preserve">   Light at the end of the tunnel    </w:t>
      </w:r>
      <w:r>
        <w:t xml:space="preserve">   Megamix    </w:t>
      </w:r>
      <w:r>
        <w:t xml:space="preserve">   Nintendo    </w:t>
      </w:r>
      <w:r>
        <w:t xml:space="preserve">   Peachesandpickles    </w:t>
      </w:r>
      <w:r>
        <w:t xml:space="preserve">   Pearl    </w:t>
      </w:r>
      <w:r>
        <w:t xml:space="preserve">   Poppa    </w:t>
      </w:r>
      <w:r>
        <w:t xml:space="preserve">   Pumping Iron    </w:t>
      </w:r>
      <w:r>
        <w:t xml:space="preserve">   Rock Musical    </w:t>
      </w:r>
      <w:r>
        <w:t xml:space="preserve">   Rolling stock    </w:t>
      </w:r>
      <w:r>
        <w:t xml:space="preserve">   Rusty    </w:t>
      </w:r>
      <w:r>
        <w:t xml:space="preserve">   Stanmore Bay    </w:t>
      </w:r>
      <w:r>
        <w:t xml:space="preserve">   Starlight Express    </w:t>
      </w:r>
      <w:r>
        <w:t xml:space="preserve">   The Rap    </w:t>
      </w:r>
      <w:r>
        <w:t xml:space="preserve">   Trackmarshalls    </w:t>
      </w:r>
      <w:r>
        <w:t xml:space="preserve">   Trucks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Starlight Express</dc:title>
  <dcterms:created xsi:type="dcterms:W3CDTF">2021-10-11T17:58:28Z</dcterms:created>
  <dcterms:modified xsi:type="dcterms:W3CDTF">2021-10-11T17:58:28Z</dcterms:modified>
</cp:coreProperties>
</file>